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a pulley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clothes line is this type of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is a wagon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a piece of wood that is a door stopper but the machine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a wheel and axle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a lever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wheelchairs go down this ramp which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three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axe is an example of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use a lot of these when you build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2021-10-11T16:45:01Z</dcterms:created>
  <dcterms:modified xsi:type="dcterms:W3CDTF">2021-10-11T16:45:01Z</dcterms:modified>
</cp:coreProperties>
</file>