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that winds around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Wheels that have lots of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Reverses the direction of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bar resting used to help move heavy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heavy thing that is carried.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placed on the load.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rope around two pulleys.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ramp that helps you get stuff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Strength as a attribute of physic action.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things combined to make a moving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ground rim around a cord and passes.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in the direction of the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lever supports on its pivots.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 more gears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push objects apart.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2021-10-11T16:43:46Z</dcterms:created>
  <dcterms:modified xsi:type="dcterms:W3CDTF">2021-10-11T16:43:46Z</dcterms:modified>
</cp:coreProperties>
</file>