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simple machine that is made up of 2 inclined planes and that moves. Often used or cutting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work you do on a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rate at which energy is transferred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transfer of energy to an object by using a force that causes the object to move in the direction of the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device that makes work easier by changing the size or direction of a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unit used to express power. Also expressed as J/s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simple machine consisting of 2 circular objects of different sizes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energy of an object due to it's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times a machine multiplies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simple machine that has a grooved wheel that holds a rope or a 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machine made of more than 1 simple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machine that would have 100% mechanical efficiency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work done by a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unit used to express work. Also expressed as newton-meter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simple machine that consists of an inclined plane wrapped around a cylinder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</dc:title>
  <dcterms:created xsi:type="dcterms:W3CDTF">2021-10-11T16:45:03Z</dcterms:created>
  <dcterms:modified xsi:type="dcterms:W3CDTF">2021-10-11T16:45:03Z</dcterms:modified>
</cp:coreProperties>
</file>