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to an object by using a force that causes the object to move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Fulcrum is between input force and output force ex: screwdriver and paint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made of more than one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makes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machine that is a straight, slanted surface, which facilitates the raising of loads;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power equal to one joule of work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machine that is made up of two inclined planes and that moves; often used for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Input force is between output force and fulcrum ex: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a machine increases a force exerted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consisting of two circular objects of different sizes; the wheel is the larger of the two circular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consists of an 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a machines work output with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with 100%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fulcrum at the end, load in the middle; wheel barrow, car-jack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machine that 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done by the input force acting through the input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one person to get another person to act in accordance with the first person's intentions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2021-10-11T16:45:06Z</dcterms:created>
  <dcterms:modified xsi:type="dcterms:W3CDTF">2021-10-11T16:45:06Z</dcterms:modified>
</cp:coreProperties>
</file>