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work you do on a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simple machine that has a grooved wheel that holds a rope or cable.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machine made of more than one simple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simple machine that consists of an inclined plane wrapped around a cylinder.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unit used to express work. also expressed as newton-meter.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that makes work easier by changing the size or direction of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simple machine consisting of 2 circular objects of different sizes.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work done by a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energy of an object due to its motion.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comparison of a machine's work output with a machines work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simple machine that is a straight, slanted surface which facilitates the raising of loads.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rate as which energy is transferred.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transfer of energy to an object by using a force that causes the object to move in the direction of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simple machine that is made up of 2 inclined planes, and that moves. Often used for cutting.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unit used to express power. Also expressed as J/s.</w:t>
            </w:r>
          </w:p>
        </w:tc>
      </w:tr>
    </w:tbl>
    <w:p>
      <w:pPr>
        <w:pStyle w:val="WordBankMedium"/>
      </w:pPr>
      <w:r>
        <w:t xml:space="preserve">   Wedge    </w:t>
      </w:r>
      <w:r>
        <w:t xml:space="preserve">   Machine    </w:t>
      </w:r>
      <w:r>
        <w:t xml:space="preserve">   Screw    </w:t>
      </w:r>
      <w:r>
        <w:t xml:space="preserve">   Watt    </w:t>
      </w:r>
      <w:r>
        <w:t xml:space="preserve">   Power    </w:t>
      </w:r>
      <w:r>
        <w:t xml:space="preserve">   Wheel and Axle    </w:t>
      </w:r>
      <w:r>
        <w:t xml:space="preserve">   Inclined Plane    </w:t>
      </w:r>
      <w:r>
        <w:t xml:space="preserve">   Kinetic Energy    </w:t>
      </w:r>
      <w:r>
        <w:t xml:space="preserve">   Joule    </w:t>
      </w:r>
      <w:r>
        <w:t xml:space="preserve">   Work    </w:t>
      </w:r>
      <w:r>
        <w:t xml:space="preserve">   Work input    </w:t>
      </w:r>
      <w:r>
        <w:t xml:space="preserve">   work output    </w:t>
      </w:r>
      <w:r>
        <w:t xml:space="preserve">   Mechanical Advantage    </w:t>
      </w:r>
      <w:r>
        <w:t xml:space="preserve">   Pulley    </w:t>
      </w:r>
      <w:r>
        <w:t xml:space="preserve">   Compound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2021-10-11T16:45:08Z</dcterms:created>
  <dcterms:modified xsi:type="dcterms:W3CDTF">2021-10-11T16:45:08Z</dcterms:modified>
</cp:coreProperties>
</file>