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the physical and naturalk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items that is being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simple machine with threads on a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work you are willing 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sloping 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that is applied to move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more than one type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bar that holds the wheel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bar used to apply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triangular shaper simple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a force to slow something down or make it more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that uses mechanical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round machine connected to an axle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job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rope around a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control 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in place of steps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2021-10-11T16:45:13Z</dcterms:created>
  <dcterms:modified xsi:type="dcterms:W3CDTF">2021-10-11T16:45:13Z</dcterms:modified>
</cp:coreProperties>
</file>