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simple machine must have a chain , a rope or a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 that cancel each other out when acting together as a single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Forces that are not equal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simple machine has two circular objects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simple machine with a flat slanted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instrument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push or a pull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simple machine is an 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called when you make an object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incline plane wrapped arounds a cylinder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</dc:title>
  <dcterms:created xsi:type="dcterms:W3CDTF">2021-10-11T16:45:15Z</dcterms:created>
  <dcterms:modified xsi:type="dcterms:W3CDTF">2021-10-11T16:45:15Z</dcterms:modified>
</cp:coreProperties>
</file>