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axle    </w:t>
      </w:r>
      <w:r>
        <w:t xml:space="preserve">   bicycle    </w:t>
      </w:r>
      <w:r>
        <w:t xml:space="preserve">   childrens museum    </w:t>
      </w:r>
      <w:r>
        <w:t xml:space="preserve">   compound    </w:t>
      </w:r>
      <w:r>
        <w:t xml:space="preserve">   energy    </w:t>
      </w:r>
      <w:r>
        <w:t xml:space="preserve">   fishing pole    </w:t>
      </w:r>
      <w:r>
        <w:t xml:space="preserve">   force    </w:t>
      </w:r>
      <w:r>
        <w:t xml:space="preserve">   gears    </w:t>
      </w:r>
      <w:r>
        <w:t xml:space="preserve">   inclined plane    </w:t>
      </w:r>
      <w:r>
        <w:t xml:space="preserve">   lever    </w:t>
      </w:r>
      <w:r>
        <w:t xml:space="preserve">   machine    </w:t>
      </w:r>
      <w:r>
        <w:t xml:space="preserve">   mrs beddome    </w:t>
      </w:r>
      <w:r>
        <w:t xml:space="preserve">   ov jewitt    </w:t>
      </w:r>
      <w:r>
        <w:t xml:space="preserve">   pulley    </w:t>
      </w:r>
      <w:r>
        <w:t xml:space="preserve">   ramp    </w:t>
      </w:r>
      <w:r>
        <w:t xml:space="preserve">   screw    </w:t>
      </w:r>
      <w:r>
        <w:t xml:space="preserve">   shovel    </w:t>
      </w:r>
      <w:r>
        <w:t xml:space="preserve">   slide    </w:t>
      </w:r>
      <w:r>
        <w:t xml:space="preserve">   wedge    </w:t>
      </w:r>
      <w:r>
        <w:t xml:space="preserve">   wheel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2021-10-11T16:45:27Z</dcterms:created>
  <dcterms:modified xsi:type="dcterms:W3CDTF">2021-10-11T16:45:27Z</dcterms:modified>
</cp:coreProperties>
</file>