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fulcrum is between the effort and the 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angle determines the effort needed; used for heavy lifting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simple machine changes the direction of the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load is between the effort and the fulcrum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simple machine changes force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circles connected with a rod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combination or two or more simple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cut or push objects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simple machine changes direction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device for changing the amount or force or direction of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effort is between the load and fulcrum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spirally grooved cylinder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of a bar that pivots on a fulcrum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</dc:title>
  <dcterms:created xsi:type="dcterms:W3CDTF">2021-10-11T16:45:20Z</dcterms:created>
  <dcterms:modified xsi:type="dcterms:W3CDTF">2021-10-11T16:45:20Z</dcterms:modified>
</cp:coreProperties>
</file>