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 how much force needs to be used for a screw, you have _______ and divide by pitch.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machine has the same mathematical equation as the inclined plane?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lever has a fulcrum, an effort, a resistance, and a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find circumference, you divide 3.1416 x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 the fulcrum is compared to the object, the less force that needs to be applied.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increase force in a wheel and axle, you would increase the size of the 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Block and tackle means that more than one ______ was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push or a pull exerted on an object to change its velocity?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arm is an example of which class of lever?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that force or motion is magnified in a simple machine is called a ______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how much force needs to be used for an inclined plane you  have length of slope and divide it by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class of lever has a effort at one end, a fulcrum in the middle, and resistance at the 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pulley consists of a ______ wheel that rotates freely on a frame.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2021-10-11T16:45:22Z</dcterms:created>
  <dcterms:modified xsi:type="dcterms:W3CDTF">2021-10-11T16:45:22Z</dcterms:modified>
</cp:coreProperties>
</file>