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or object that produces a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Circuit that has multiple paths for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naturally occurring, inexhaustible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 or cause change in a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electrons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2021-10-11T16:43:48Z</dcterms:created>
  <dcterms:modified xsi:type="dcterms:W3CDTF">2021-10-11T16:43:48Z</dcterms:modified>
</cp:coreProperties>
</file>