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solves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stick with two ends and a center point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lever used to throw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find the value of something (you can use a ruler, scale, or many other tools)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inclined plane that makes it easier to lift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wheel used to lift things with 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designs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in an experiment that you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get thrown (the marshmallow in our catapult)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ramp that you walk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point of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requires an applied _________ to make something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2021-10-11T16:45:24Z</dcterms:created>
  <dcterms:modified xsi:type="dcterms:W3CDTF">2021-10-11T16:45:24Z</dcterms:modified>
</cp:coreProperties>
</file>