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Simple Machines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Exerting pressure over and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force an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applies or changes the direction of power, force, or motion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which has a wheel that turns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2 circular objects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2 or more Simple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Has to do with load, fulcrum, and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Cylinder with a ridge winding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chain, rope, or belt</w:t>
            </w:r>
          </w:p>
        </w:tc>
      </w:tr>
    </w:tbl>
    <w:p>
      <w:pPr>
        <w:pStyle w:val="WordBankSmall"/>
      </w:pPr>
      <w:r>
        <w:t xml:space="preserve">   Force    </w:t>
      </w:r>
      <w:r>
        <w:t xml:space="preserve">   Lever    </w:t>
      </w:r>
      <w:r>
        <w:t xml:space="preserve">   Machine    </w:t>
      </w:r>
      <w:r>
        <w:t xml:space="preserve">   Axle    </w:t>
      </w:r>
      <w:r>
        <w:t xml:space="preserve">   Pulley    </w:t>
      </w:r>
      <w:r>
        <w:t xml:space="preserve">   Screw    </w:t>
      </w:r>
      <w:r>
        <w:t xml:space="preserve">   Wheel and Axle    </w:t>
      </w:r>
      <w:r>
        <w:t xml:space="preserve">   Output    </w:t>
      </w:r>
      <w:r>
        <w:t xml:space="preserve">   Wedge    </w:t>
      </w:r>
      <w:r>
        <w:t xml:space="preserve">   Compound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2021-10-11T16:45:26Z</dcterms:created>
  <dcterms:modified xsi:type="dcterms:W3CDTF">2021-10-11T16:45:26Z</dcterms:modified>
</cp:coreProperties>
</file>