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simple machine we lift weights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single direction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forces are there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force means bending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 measure force in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plane is tilted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squeezing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Circular Simple Machine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twisting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axe is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Oscillatory is a type of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2021-10-11T16:43:53Z</dcterms:created>
  <dcterms:modified xsi:type="dcterms:W3CDTF">2021-10-11T16:43:53Z</dcterms:modified>
</cp:coreProperties>
</file>