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Simple Machines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Utilizes a wheel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type of wedge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multiple pulley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an inclined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pulley is attached to a beam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class I 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Requires a fulcrum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Two wedges and a fulcrum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 and axle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inclined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class III lever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door stop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opens bottles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inclined plane wrapped around a cylinder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fulcrum 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Simple Machines</dc:title>
  <dcterms:created xsi:type="dcterms:W3CDTF">2022-08-05T18:17:18Z</dcterms:created>
  <dcterms:modified xsi:type="dcterms:W3CDTF">2022-08-05T18:17:18Z</dcterms:modified>
</cp:coreProperties>
</file>