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has few parts and make it easier to do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objects speed and direction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pull things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object being move by a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in distance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an object some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inclined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force that works against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force used to do wok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to push and pulk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Forces thatvare not equal to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acts over a distance and pulls all objects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tendecy of an object in motion to stay in motion or an object at rest to stay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that cancel each other out when acting together as a single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change over time in the speed or direction of aoving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machine with one part a flat slanted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two parts a bar and a fixed point called a galcrum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hold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push or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2021-10-11T16:43:57Z</dcterms:created>
  <dcterms:modified xsi:type="dcterms:W3CDTF">2021-10-11T16:43:57Z</dcterms:modified>
</cp:coreProperties>
</file>