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industrial    </w:t>
      </w:r>
      <w:r>
        <w:t xml:space="preserve">   factory    </w:t>
      </w:r>
      <w:r>
        <w:t xml:space="preserve">   Museum    </w:t>
      </w:r>
      <w:r>
        <w:t xml:space="preserve">   Boston    </w:t>
      </w:r>
      <w:r>
        <w:t xml:space="preserve">   Tanya    </w:t>
      </w:r>
      <w:r>
        <w:t xml:space="preserve">   Malcom    </w:t>
      </w:r>
      <w:r>
        <w:t xml:space="preserve">   Aisha    </w:t>
      </w:r>
      <w:r>
        <w:t xml:space="preserve">   newton    </w:t>
      </w:r>
      <w:r>
        <w:t xml:space="preserve">   simple machine    </w:t>
      </w:r>
      <w:r>
        <w:t xml:space="preserve">   force    </w:t>
      </w:r>
      <w:r>
        <w:t xml:space="preserve">   work    </w:t>
      </w:r>
      <w:r>
        <w:t xml:space="preserve">   effort    </w:t>
      </w:r>
      <w:r>
        <w:t xml:space="preserve">   load    </w:t>
      </w:r>
      <w:r>
        <w:t xml:space="preserve">   engineer    </w:t>
      </w:r>
      <w:r>
        <w:t xml:space="preserve">   lever    </w:t>
      </w:r>
      <w:r>
        <w:t xml:space="preserve">   screw    </w:t>
      </w:r>
      <w:r>
        <w:t xml:space="preserve">   wheel axle    </w:t>
      </w:r>
      <w:r>
        <w:t xml:space="preserve">   incline plane    </w:t>
      </w:r>
      <w:r>
        <w:t xml:space="preserve">   pulley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2021-10-11T16:43:56Z</dcterms:created>
  <dcterms:modified xsi:type="dcterms:W3CDTF">2021-10-11T16:43:56Z</dcterms:modified>
</cp:coreProperties>
</file>