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or more simple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place Rube had cartoons published?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Rube studied ___________ in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Rube's first job was working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ramp is one of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Rube found the _________ way to do the easiest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name for a Rube Goldberg machine?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forces is a push or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Balances on a fulcrum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force that holds things to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simple machine that pushes things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connected by an axle.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Simple machines have few or no moving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Simple machines make work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simple machine holds things together?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2021-10-11T16:45:35Z</dcterms:created>
  <dcterms:modified xsi:type="dcterms:W3CDTF">2021-10-11T16:45:35Z</dcterms:modified>
</cp:coreProperties>
</file>