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to our effort on a simple machine is called;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screws threads are sloped, but are wrapped about the cylinder, so we use a different term to describe this. What is that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twisting force placed on a screw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calculate this by taking actual force readings or speed readings form input and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wanting to get a reasonably sized object from the floor of a stockroom to the catwalk you are standing on, and there isn't motorized help or another person, what could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want to hold a door open but you have to use it, if there is not kick down stopper, what is best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inclined plane wrapped around a cylinder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you calculate the difference between actual and ideal mechanical advantage what does this tell you about your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simple machine is also represented by a see saw?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calculate by using measurements of the machine its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 gravity car race, you will need a surface to race the cars down. What simple machine would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4 wheeling in a truck, and manage to get stuck in the mud. The wench doesn't work and the truck is heavy. What can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between output and input is called;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force you apply to a simple machine is called;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I be lifting a large object a great distance that is not heavier than I am, what could I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simple machine on a bicycle allows you to move down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lever that the arms rotate about is called;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go fishing with a rod, what type of lever would this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calculated by the division of rise and run?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2021-10-11T16:45:40Z</dcterms:created>
  <dcterms:modified xsi:type="dcterms:W3CDTF">2021-10-11T16:45:40Z</dcterms:modified>
</cp:coreProperties>
</file>