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machine that has a straight, slanted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type of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inclined planes must have this kind of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FE/FR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a twisted inclined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simples machines made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lever where the effort force is between the resistance force and the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pulley where the effort force is the same but the direction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two circular objects that are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that makes life easier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lever where the resistance force is between the effort force and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machine that uses a wheek to pull a rope or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DE/DR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machine that has a bar and pivots at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two inclined planes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2021-10-11T16:43:59Z</dcterms:created>
  <dcterms:modified xsi:type="dcterms:W3CDTF">2021-10-11T16:43:59Z</dcterms:modified>
</cp:coreProperties>
</file>