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 that is free to move around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Lever that rotates around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Inclined plane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point around which lever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helps you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machine made up of two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Combination of inclined plane and cylinder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gained by using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Complex machine that performs simple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Simplest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capacity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it to be work in physics, this must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work, Newton-meter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2021-10-11T16:45:42Z</dcterms:created>
  <dcterms:modified xsi:type="dcterms:W3CDTF">2021-10-11T16:45:42Z</dcterms:modified>
</cp:coreProperties>
</file>