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mechanical devices for applying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one surface or object rubbing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triangular shaped tool and is a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on which a lever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two circular objects of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consisting of a beam or rigid rod pivoted at a fixed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Fulcrum is in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 is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inclined plane wrapped around with a cylinder with a tip at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 is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 surface, such as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force exerted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force you apply on the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introduced to reduce friction between surfaces in mutual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2021-10-11T16:44:02Z</dcterms:created>
  <dcterms:modified xsi:type="dcterms:W3CDTF">2021-10-11T16:44:02Z</dcterms:modified>
</cp:coreProperties>
</file>