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simple machine has two ciruclar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equation for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inclined plane that is wrapped around a cylinder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has three classes. the classes have to do with load,fulcrum, and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lever is the fulcrum in the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pulley with an load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simple machine is an axe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made of two or more simple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the simple machine does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lever class is the effort in the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class lever is the load in the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work we do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simple machine must have a chain , a rope or a belt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simple machine is a 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 make an object move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2022-08-05T18:16:03Z</dcterms:created>
  <dcterms:modified xsi:type="dcterms:W3CDTF">2022-08-05T18:16:03Z</dcterms:modified>
</cp:coreProperties>
</file>