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when objects are moved in the same direction.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A____ is larger than an axle.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Straight, slanted surface.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Threads that are easy to turn.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applied to a lever is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circular parts connected.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levers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x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simple machines.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wheel and axle with a groove?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wheel is connected to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simple machines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made of a bar that pivots, a seesaw?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incline plane moves, and is wider at one end than the 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is an applied?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</dc:title>
  <dcterms:created xsi:type="dcterms:W3CDTF">2022-08-05T18:19:25Z</dcterms:created>
  <dcterms:modified xsi:type="dcterms:W3CDTF">2022-08-05T18:19:25Z</dcterms:modified>
</cp:coreProperties>
</file>