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times the machine multiplies the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simple machine that has a grooved wheel that holds a rope or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machine that has a bar that pivots at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plane that is wrapped in a spiral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device that helps people do work  by changing the way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machine that is made of a connected to a small cylindrical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of a machines work output with the work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simple machine that has a straight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point in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 of inclined planes that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2021-10-11T16:43:57Z</dcterms:created>
  <dcterms:modified xsi:type="dcterms:W3CDTF">2021-10-11T16:43:57Z</dcterms:modified>
</cp:coreProperties>
</file>