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wheel with a rod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balance point supports the arm of a lever but does not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pulleys that make up a compound machine is called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bar that makes it easier to move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that makes a task easier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simple machines form 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ramp is this simple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wheel with a groove for a 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force to move an object through distance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inclined planes that form a cutting edge is a simple machine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2021-10-11T16:44:02Z</dcterms:created>
  <dcterms:modified xsi:type="dcterms:W3CDTF">2021-10-11T16:44:02Z</dcterms:modified>
</cp:coreProperties>
</file>