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work done on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 of the force produced by a machine to the force applied to it, used in assessing the performance of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really an inclined plane turned on its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 which rests on a fulcrum.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ending result of work after applied with the input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Amount of work a machine is expected to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a surface or an object rubbing against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basic mechanical devices for applying a force, such as an inclined plane, wedge, or lever.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Exerting pressure or influence over object or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plank or plane surface put at an angle to a horizontal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lifting machine consisting of a rope that unwinds from a wheel onto a cylindrical drum or shaft joined to the wheel to provide mechanical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strength and vitality required for sustained physical or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Cylinder with a ridge winding around it. It's a simple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wheel that has a groove in the rim where a rope can run and change the direction of the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The support on which a lever turns or is helped in moving or lifting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2021-10-11T16:44:07Z</dcterms:created>
  <dcterms:modified xsi:type="dcterms:W3CDTF">2021-10-11T16:44:07Z</dcterms:modified>
</cp:coreProperties>
</file>