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meter stick    </w:t>
      </w:r>
      <w:r>
        <w:t xml:space="preserve">   spring scale    </w:t>
      </w:r>
      <w:r>
        <w:t xml:space="preserve">   knex    </w:t>
      </w:r>
      <w:r>
        <w:t xml:space="preserve">   axle    </w:t>
      </w:r>
      <w:r>
        <w:t xml:space="preserve">   wheel    </w:t>
      </w:r>
      <w:r>
        <w:t xml:space="preserve">   inclined plane    </w:t>
      </w:r>
      <w:r>
        <w:t xml:space="preserve">   tool    </w:t>
      </w:r>
      <w:r>
        <w:t xml:space="preserve">   lever    </w:t>
      </w:r>
      <w:r>
        <w:t xml:space="preserve">   friction    </w:t>
      </w:r>
      <w:r>
        <w:t xml:space="preserve">   mechanical advantage    </w:t>
      </w:r>
      <w:r>
        <w:t xml:space="preserve">   force    </w:t>
      </w:r>
      <w:r>
        <w:t xml:space="preserve">   archimedes screw    </w:t>
      </w:r>
      <w:r>
        <w:t xml:space="preserve">   wheelbarrow    </w:t>
      </w:r>
      <w:r>
        <w:t xml:space="preserve">   splitting wedge    </w:t>
      </w:r>
      <w:r>
        <w:t xml:space="preserve">   combination pulley    </w:t>
      </w:r>
      <w:r>
        <w:t xml:space="preserve">   moveable pulley    </w:t>
      </w:r>
      <w:r>
        <w:t xml:space="preserve">   fixed pulley    </w:t>
      </w:r>
      <w:r>
        <w:t xml:space="preserve">   wishing well    </w:t>
      </w:r>
      <w:r>
        <w:t xml:space="preserve">   roller coaster    </w:t>
      </w:r>
      <w:r>
        <w:t xml:space="preserve">   tweezers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2021-10-11T16:44:37Z</dcterms:created>
  <dcterms:modified xsi:type="dcterms:W3CDTF">2021-10-11T16:44:37Z</dcterms:modified>
</cp:coreProperties>
</file>