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Simple Machines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inclined plain that turns or moves around a fixed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exerted force resulting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Changes direction of the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Measurement of the amount of work put into a simple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ramp or slanted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machine that makes work easier with one motion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object being moveds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wheel wrapped in rope, this wheel is considered a fulcrum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Helps people do work by increasing the distance and decreasing the effort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combination of two or more simple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effort you are using to move the efforts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wheels that move and rotate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inclined plain with two sloping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bar that turns on a fixed point or fulcrum</w:t>
            </w:r>
          </w:p>
        </w:tc>
      </w:tr>
    </w:tbl>
    <w:p>
      <w:pPr>
        <w:pStyle w:val="WordBankLarge"/>
      </w:pPr>
      <w:r>
        <w:t xml:space="preserve">   Work    </w:t>
      </w:r>
      <w:r>
        <w:t xml:space="preserve">   Force(Resistance)    </w:t>
      </w:r>
      <w:r>
        <w:t xml:space="preserve">   Force(Effort)    </w:t>
      </w:r>
      <w:r>
        <w:t xml:space="preserve">   1st Simple Machine    </w:t>
      </w:r>
      <w:r>
        <w:t xml:space="preserve">   2nd Simple Machine    </w:t>
      </w:r>
      <w:r>
        <w:t xml:space="preserve">   Lever    </w:t>
      </w:r>
      <w:r>
        <w:t xml:space="preserve">   Wheel and Axle    </w:t>
      </w:r>
      <w:r>
        <w:t xml:space="preserve">   Pulley    </w:t>
      </w:r>
      <w:r>
        <w:t xml:space="preserve">   Inclined Plain    </w:t>
      </w:r>
      <w:r>
        <w:t xml:space="preserve">   Screw    </w:t>
      </w:r>
      <w:r>
        <w:t xml:space="preserve">   Wedge    </w:t>
      </w:r>
      <w:r>
        <w:t xml:space="preserve">   Efficiency    </w:t>
      </w:r>
      <w:r>
        <w:t xml:space="preserve">   Compound Machine    </w:t>
      </w:r>
      <w:r>
        <w:t xml:space="preserve">   Simple Machine    </w:t>
      </w:r>
      <w:r>
        <w:t xml:space="preserve">   Actual Mechanical Advantage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Machines</dc:title>
  <dcterms:created xsi:type="dcterms:W3CDTF">2021-10-11T16:44:11Z</dcterms:created>
  <dcterms:modified xsi:type="dcterms:W3CDTF">2021-10-11T16:44:11Z</dcterms:modified>
</cp:coreProperties>
</file>