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Operates at 100%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Ex. A see-saw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 X Height is ______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Equals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a machine helps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Ex.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/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raise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not be created or destroyed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Joule    </w:t>
      </w:r>
      <w:r>
        <w:t xml:space="preserve">   Power    </w:t>
      </w:r>
      <w:r>
        <w:t xml:space="preserve">   Watt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Gravitational    </w:t>
      </w:r>
      <w:r>
        <w:t xml:space="preserve">   Joule    </w:t>
      </w:r>
      <w:r>
        <w:t xml:space="preserve">   Inclined Plane    </w:t>
      </w:r>
      <w:r>
        <w:t xml:space="preserve">   Lever    </w:t>
      </w:r>
      <w:r>
        <w:t xml:space="preserve">   Pulley    </w:t>
      </w:r>
      <w:r>
        <w:t xml:space="preserve">   Ideal Machine    </w:t>
      </w:r>
      <w:r>
        <w:t xml:space="preserve">   Mechanical Advantage    </w:t>
      </w:r>
      <w:r>
        <w:t xml:space="preserve">   Work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2021-10-11T16:44:14Z</dcterms:created>
  <dcterms:modified xsi:type="dcterms:W3CDTF">2021-10-11T16:44:14Z</dcterms:modified>
</cp:coreProperties>
</file>