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Simple Machines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It is perfect for lifting heavy loads or moving loads with this simple machine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point on which a lever rests or is supported and on which it pivots.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advantage of a machine that has no friction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simple machine with no moving parts and allows someone to use less force to move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It can be used to separate two objects and hold an object in place.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ratio of the force produced by a machine to the force applied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involves two circular objects joined at the centre there needs to be two parts to it in order to become a simple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force that is being applied to machine and the force the machine applies to the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helps us hold things together and   is a inclined plane around a cylinder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wheel with a grooved rim around it which is attached with a rope. Usually used to lift heavy objects.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Machines</dc:title>
  <dcterms:created xsi:type="dcterms:W3CDTF">2021-10-11T16:44:16Z</dcterms:created>
  <dcterms:modified xsi:type="dcterms:W3CDTF">2021-10-11T16:44:16Z</dcterms:modified>
</cp:coreProperties>
</file>