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Simple Machines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the basic mechanical devices for applying a force that makes work easier.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simple machine has three different classes and the classes are defined by positioning of the fulcrum.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simple machine consisting of an inclined plane around a cylinder.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ratio of the force produced by a machine to the force applied by a person.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simple machine is used to hold, cut, split, scrape, and tighten.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that a machine puts out on a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mechanical advantage of this simple machine is equal to length divided by height.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simple machine consists of a rope which unwinds from a wheel on to a cylindrical drum or shaft joined to the wheel to provide mechanical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put into a machine to get a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simple machine is a wheel with a grooved rim around where a cord passes. It acts to change the direction of a force applied to the cord and is mainly used to raise heavy weights.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 Crossword</dc:title>
  <dcterms:created xsi:type="dcterms:W3CDTF">2021-10-11T16:45:18Z</dcterms:created>
  <dcterms:modified xsi:type="dcterms:W3CDTF">2021-10-11T16:45:18Z</dcterms:modified>
</cp:coreProperties>
</file>