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Machines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times a machine increases a force put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output force multiplied by the output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device that makes work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fulcrum in the middle:type of 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machine made of more than one simple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simple machine that is an inclined plane that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comparison of a machine's work output with the work input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energy an object has caused by an objects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measure of power equal to one joule of work per second.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slanted surface along that moves an object to a different elevation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 done by the input force acting through the input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machine in which work input equals work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unit of work equal to one newton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inclined plane coiled on a cylinder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machine that includes a rope that fits into a groove on a wheel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 Crossword</dc:title>
  <dcterms:created xsi:type="dcterms:W3CDTF">2021-10-11T16:45:23Z</dcterms:created>
  <dcterms:modified xsi:type="dcterms:W3CDTF">2021-10-11T16:45:23Z</dcterms:modified>
</cp:coreProperties>
</file>