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inclined plane wrapped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done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machine's work output compared to a machine's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Machine-done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to an object using force; the object moves in the force's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two circular objects of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used to expressed work ; expressed as a newton-meter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consisting of multiple simple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work easier by changing the amount/direction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a machine multiplies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straight, slanted surface; raises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of an object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energy transferring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2 inclined planes; used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that expresses power; expressed as J/s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</dc:title>
  <dcterms:created xsi:type="dcterms:W3CDTF">2021-10-11T16:45:25Z</dcterms:created>
  <dcterms:modified xsi:type="dcterms:W3CDTF">2021-10-11T16:45:25Z</dcterms:modified>
</cp:coreProperties>
</file>