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ideal mechanical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plane turns on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point that supports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slanted surface or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energy through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wheels that rotate together (different sizes)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combines two or more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inclined plane with two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used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 wrapped around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turns on a fixed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actual mechanical advantage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</dc:title>
  <dcterms:created xsi:type="dcterms:W3CDTF">2021-10-11T16:45:34Z</dcterms:created>
  <dcterms:modified xsi:type="dcterms:W3CDTF">2021-10-11T16:45:34Z</dcterms:modified>
</cp:coreProperties>
</file>