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the machine exerts on the object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you exert on a machine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flat, sloped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inclined plane that is wrapped around a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cylindrical or circular objects fastened together that rotate along a common 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machine that makes use of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 makes work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decrease the amount of input force needed to lift the object and/or it can change the direction of your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is thick at one end and tapers to a thin edge at the other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rigid bar that is free to pivot or rotate around a fixed point a fulcrum</w:t>
            </w:r>
          </w:p>
        </w:tc>
      </w:tr>
    </w:tbl>
    <w:p>
      <w:pPr>
        <w:pStyle w:val="WordBankMedium"/>
      </w:pPr>
      <w:r>
        <w:t xml:space="preserve">   simple Machines     </w:t>
      </w:r>
      <w:r>
        <w:t xml:space="preserve">   Inclined Plane    </w:t>
      </w:r>
      <w:r>
        <w:t xml:space="preserve">   Wedge     </w:t>
      </w:r>
      <w:r>
        <w:t xml:space="preserve">   screw    </w:t>
      </w:r>
      <w:r>
        <w:t xml:space="preserve">   wheel and axle     </w:t>
      </w:r>
      <w:r>
        <w:t xml:space="preserve">   Pulley    </w:t>
      </w:r>
      <w:r>
        <w:t xml:space="preserve">   lever    </w:t>
      </w:r>
      <w:r>
        <w:t xml:space="preserve">   compound machines    </w:t>
      </w:r>
      <w:r>
        <w:t xml:space="preserve">   input force     </w:t>
      </w:r>
      <w:r>
        <w:t xml:space="preserve">   output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</dc:title>
  <dcterms:created xsi:type="dcterms:W3CDTF">2021-10-11T16:45:36Z</dcterms:created>
  <dcterms:modified xsi:type="dcterms:W3CDTF">2021-10-11T16:45:36Z</dcterms:modified>
</cp:coreProperties>
</file>