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Simple Machines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 that is applied to an object by a person or another object.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times a machine multiples the effort force applied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Simple machine that consists of an inclined plane with one or two sloping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Simple machine that consists of a grooved wheel with a rope, chain, or cable that runs along a groove, changes the direction of the effort force, and can be fixed or movable.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Transfer of energy that occurs when a force makes an object move; measured in joules.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Simple machine made from a bar that is free to pivot about a fixed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Amount of work done, or the amount of energy transferred, in a certain amount of time; measured in watts.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Simple machine that consists of a sloping surface, such as a ramp, that reduces the amount of force needed to lift something by increasing the distance over which the force is applied.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 of how much of the work put into a machine is changed into work done by a machine.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toothed machine part, such as a wheel or cylinder, that meshes with another toothed part to transmit motion or to change speed or direction.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force that a specific object has as a result of the input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Represents the amount of force that you put into another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pin or shaft on or with which a wheel or pair of wheels revolves.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Simple machine that consists of an inclined plane wrapped in a spiral around a cylindrical post.</w:t>
            </w:r>
          </w:p>
        </w:tc>
      </w:tr>
    </w:tbl>
    <w:p>
      <w:pPr>
        <w:pStyle w:val="WordBankLarge"/>
      </w:pPr>
      <w:r>
        <w:t xml:space="preserve">   Wedge    </w:t>
      </w:r>
      <w:r>
        <w:t xml:space="preserve">   Screw    </w:t>
      </w:r>
      <w:r>
        <w:t xml:space="preserve">   Pulley    </w:t>
      </w:r>
      <w:r>
        <w:t xml:space="preserve">   Inclined Plane    </w:t>
      </w:r>
      <w:r>
        <w:t xml:space="preserve">   Work    </w:t>
      </w:r>
      <w:r>
        <w:t xml:space="preserve">   Applied Force    </w:t>
      </w:r>
      <w:r>
        <w:t xml:space="preserve">   Axle    </w:t>
      </w:r>
      <w:r>
        <w:t xml:space="preserve">   Gear    </w:t>
      </w:r>
      <w:r>
        <w:t xml:space="preserve">   Lever    </w:t>
      </w:r>
      <w:r>
        <w:t xml:space="preserve">   Power    </w:t>
      </w:r>
      <w:r>
        <w:t xml:space="preserve">   Efficiency     </w:t>
      </w:r>
      <w:r>
        <w:t xml:space="preserve">   Mechanical Advantage    </w:t>
      </w:r>
      <w:r>
        <w:t xml:space="preserve">   Input Force     </w:t>
      </w:r>
      <w:r>
        <w:t xml:space="preserve">   Output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 Crossword Puzzle</dc:title>
  <dcterms:created xsi:type="dcterms:W3CDTF">2021-10-11T16:45:30Z</dcterms:created>
  <dcterms:modified xsi:type="dcterms:W3CDTF">2021-10-11T16:45:30Z</dcterms:modified>
</cp:coreProperties>
</file>