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plane inclined at an angle to the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is applied to an object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handle needs a ____ to tighten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rod or spindle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force that you put into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advantage gained by the use of mechanism in transmitting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the use of a mechanism in transmitting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door was secured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wheel with a grooved rim around which a cord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much work of energy is conserved in a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still looking for my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setting icon is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lift or move with a ___</w:t>
            </w:r>
          </w:p>
        </w:tc>
      </w:tr>
    </w:tbl>
    <w:p>
      <w:pPr>
        <w:pStyle w:val="WordBankMedium"/>
      </w:pPr>
      <w:r>
        <w:t xml:space="preserve">   Wedge    </w:t>
      </w:r>
      <w:r>
        <w:t xml:space="preserve">   Efficiency     </w:t>
      </w:r>
      <w:r>
        <w:t xml:space="preserve">   Gear    </w:t>
      </w:r>
      <w:r>
        <w:t xml:space="preserve">   Axle    </w:t>
      </w:r>
      <w:r>
        <w:t xml:space="preserve">   Mechanical Advantage    </w:t>
      </w:r>
      <w:r>
        <w:t xml:space="preserve">   Power    </w:t>
      </w:r>
      <w:r>
        <w:t xml:space="preserve">   Output Force    </w:t>
      </w:r>
      <w:r>
        <w:t xml:space="preserve">   Input Force    </w:t>
      </w:r>
      <w:r>
        <w:t xml:space="preserve">   Applied Force    </w:t>
      </w:r>
      <w:r>
        <w:t xml:space="preserve">   Pulley    </w:t>
      </w:r>
      <w:r>
        <w:t xml:space="preserve">   Inclined Plane    </w:t>
      </w:r>
      <w:r>
        <w:t xml:space="preserve">   Screw    </w:t>
      </w:r>
      <w:r>
        <w:t xml:space="preserve">   Lever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 Crossword Puzzle </dc:title>
  <dcterms:created xsi:type="dcterms:W3CDTF">2021-10-11T16:44:47Z</dcterms:created>
  <dcterms:modified xsi:type="dcterms:W3CDTF">2021-10-11T16:44:47Z</dcterms:modified>
</cp:coreProperties>
</file>