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 Crossword Puzzles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mechanicaladvantage    </w:t>
      </w:r>
      <w:r>
        <w:t xml:space="preserve">   outputforce    </w:t>
      </w:r>
      <w:r>
        <w:t xml:space="preserve">   inputforce    </w:t>
      </w:r>
      <w:r>
        <w:t xml:space="preserve">   simplemachine    </w:t>
      </w:r>
      <w:r>
        <w:t xml:space="preserve">   compoundmachine    </w:t>
      </w:r>
      <w:r>
        <w:t xml:space="preserve">   pulley    </w:t>
      </w:r>
      <w:r>
        <w:t xml:space="preserve">   wheelandaxel    </w:t>
      </w:r>
      <w:r>
        <w:t xml:space="preserve">   fulcrum    </w:t>
      </w:r>
      <w:r>
        <w:t xml:space="preserve">   lever    </w:t>
      </w:r>
      <w:r>
        <w:t xml:space="preserve">   screw    </w:t>
      </w:r>
      <w:r>
        <w:t xml:space="preserve">   wedge    </w:t>
      </w:r>
      <w:r>
        <w:t xml:space="preserve">   inclinedplane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 Crossword Puzzles</dc:title>
  <dcterms:created xsi:type="dcterms:W3CDTF">2021-10-11T16:45:11Z</dcterms:created>
  <dcterms:modified xsi:type="dcterms:W3CDTF">2021-10-11T16:45:11Z</dcterms:modified>
</cp:coreProperties>
</file>