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Machines, Newton's Laws, and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Vibrations are parallel to the direction of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split thing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Acceleration of an object depending on the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Length of a full cycle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top of the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bottom of the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raises and lowers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force changes the motion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name, Newton's Laws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Vibrations are perpendicular to the direction of travel.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laws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external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machine consisting of two circular objects of different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 with few or no moving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machine that consists of a bar that privots at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waves only transfer?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holds thing together, or lift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ramp.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action there is an equal and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of the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Machines, Newton's Laws, and Waves</dc:title>
  <dcterms:created xsi:type="dcterms:W3CDTF">2021-10-11T16:44:23Z</dcterms:created>
  <dcterms:modified xsi:type="dcterms:W3CDTF">2021-10-11T16:44:23Z</dcterms:modified>
</cp:coreProperties>
</file>