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Simple Machines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Bikes and can openers are examples of _________________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screw is a simple machine that has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our lab, we learned that if the ________ is close to the fulcrum less effort is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our lever lab, the nickels were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part of the lever is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raise and lower a flag on a flagpole, you are using a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our lever lab, we used a ________________ to act as the fulcrum.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inclined plane is commonly referred to as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___________ makes it harder to push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screwdriver is an example of a wheel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________________ is the simple machine that can be used to split or cut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requires both force and some _________ to occur.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Review</dc:title>
  <dcterms:created xsi:type="dcterms:W3CDTF">2021-10-11T16:45:16Z</dcterms:created>
  <dcterms:modified xsi:type="dcterms:W3CDTF">2021-10-11T16:45:16Z</dcterms:modified>
</cp:coreProperties>
</file>