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Simple Machines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AXLE    </w:t>
      </w:r>
      <w:r>
        <w:t xml:space="preserve">   COMPOUND    </w:t>
      </w:r>
      <w:r>
        <w:t xml:space="preserve">   FORCE    </w:t>
      </w:r>
      <w:r>
        <w:t xml:space="preserve">   FRICTION    </w:t>
      </w:r>
      <w:r>
        <w:t xml:space="preserve">   FULCRUM    </w:t>
      </w:r>
      <w:r>
        <w:t xml:space="preserve">   GRAVITY    </w:t>
      </w:r>
      <w:r>
        <w:t xml:space="preserve">   INCLINED PLANE    </w:t>
      </w:r>
      <w:r>
        <w:t xml:space="preserve">   LEVER    </w:t>
      </w:r>
      <w:r>
        <w:t xml:space="preserve">   LOAD    </w:t>
      </w:r>
      <w:r>
        <w:t xml:space="preserve">   MACHINE    </w:t>
      </w:r>
      <w:r>
        <w:t xml:space="preserve">   PULL    </w:t>
      </w:r>
      <w:r>
        <w:t xml:space="preserve">   PULLEY    </w:t>
      </w:r>
      <w:r>
        <w:t xml:space="preserve">   PUSH    </w:t>
      </w:r>
      <w:r>
        <w:t xml:space="preserve">   SCREW    </w:t>
      </w:r>
      <w:r>
        <w:t xml:space="preserve">   SIMPLE    </w:t>
      </w:r>
      <w:r>
        <w:t xml:space="preserve">   WEDGE    </w:t>
      </w:r>
      <w:r>
        <w:t xml:space="preserve">   WHEEL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Word Search</dc:title>
  <dcterms:created xsi:type="dcterms:W3CDTF">2021-10-11T16:44:32Z</dcterms:created>
  <dcterms:modified xsi:type="dcterms:W3CDTF">2021-10-11T16:44:32Z</dcterms:modified>
</cp:coreProperties>
</file>