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Machines are everywhere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split    </w:t>
      </w:r>
      <w:r>
        <w:t xml:space="preserve">   around    </w:t>
      </w:r>
      <w:r>
        <w:t xml:space="preserve">   under    </w:t>
      </w:r>
      <w:r>
        <w:t xml:space="preserve">   over    </w:t>
      </w:r>
      <w:r>
        <w:t xml:space="preserve">   across    </w:t>
      </w:r>
      <w:r>
        <w:t xml:space="preserve">   side to side    </w:t>
      </w:r>
      <w:r>
        <w:t xml:space="preserve">   up    </w:t>
      </w:r>
      <w:r>
        <w:t xml:space="preserve">   chisel    </w:t>
      </w:r>
      <w:r>
        <w:t xml:space="preserve">   nails    </w:t>
      </w:r>
      <w:r>
        <w:t xml:space="preserve">   screws    </w:t>
      </w:r>
      <w:r>
        <w:t xml:space="preserve">   computers    </w:t>
      </w:r>
      <w:r>
        <w:t xml:space="preserve">   buckets    </w:t>
      </w:r>
      <w:r>
        <w:t xml:space="preserve">   pulleys    </w:t>
      </w:r>
      <w:r>
        <w:t xml:space="preserve">   Guardian Angels School    </w:t>
      </w:r>
      <w:r>
        <w:t xml:space="preserve">   gears    </w:t>
      </w:r>
      <w:r>
        <w:t xml:space="preserve">   recess yard    </w:t>
      </w:r>
      <w:r>
        <w:t xml:space="preserve">   recreation centre    </w:t>
      </w:r>
      <w:r>
        <w:t xml:space="preserve">   buildings    </w:t>
      </w:r>
      <w:r>
        <w:t xml:space="preserve">   wheels    </w:t>
      </w:r>
      <w:r>
        <w:t xml:space="preserve">   inclined plane    </w:t>
      </w:r>
      <w:r>
        <w:t xml:space="preserve">   house    </w:t>
      </w:r>
      <w:r>
        <w:t xml:space="preserve">   machines    </w:t>
      </w:r>
      <w:r>
        <w:t xml:space="preserve">  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are everywhere !</dc:title>
  <dcterms:created xsi:type="dcterms:W3CDTF">2021-10-11T16:44:52Z</dcterms:created>
  <dcterms:modified xsi:type="dcterms:W3CDTF">2021-10-11T16:44:52Z</dcterms:modified>
</cp:coreProperties>
</file>