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wedge    </w:t>
      </w:r>
      <w:r>
        <w:t xml:space="preserve">   airplane    </w:t>
      </w:r>
      <w:r>
        <w:t xml:space="preserve">   STEM    </w:t>
      </w:r>
      <w:r>
        <w:t xml:space="preserve">   science    </w:t>
      </w:r>
      <w:r>
        <w:t xml:space="preserve">   experiment    </w:t>
      </w:r>
      <w:r>
        <w:t xml:space="preserve">   observe    </w:t>
      </w:r>
      <w:r>
        <w:t xml:space="preserve">   axle    </w:t>
      </w:r>
      <w:r>
        <w:t xml:space="preserve">   fulcrum    </w:t>
      </w:r>
      <w:r>
        <w:t xml:space="preserve">   catapult    </w:t>
      </w:r>
      <w:r>
        <w:t xml:space="preserve">   rubberband    </w:t>
      </w:r>
      <w:r>
        <w:t xml:space="preserve">   BoslerLibrary    </w:t>
      </w:r>
      <w:r>
        <w:t xml:space="preserve">   screw    </w:t>
      </w:r>
      <w:r>
        <w:t xml:space="preserve">   wheel    </w:t>
      </w:r>
      <w:r>
        <w:t xml:space="preserve">   inclinedplane    </w:t>
      </w:r>
      <w:r>
        <w:t xml:space="preserve">   pulley    </w:t>
      </w:r>
      <w:r>
        <w:t xml:space="preserve">   lever    </w:t>
      </w:r>
      <w:r>
        <w:t xml:space="preserve">   ramp    </w:t>
      </w:r>
      <w:r>
        <w:t xml:space="preserve">   six    </w:t>
      </w:r>
      <w:r>
        <w:t xml:space="preserve">   machines    </w:t>
      </w:r>
      <w:r>
        <w:t xml:space="preserve">   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2021-10-11T16:44:57Z</dcterms:created>
  <dcterms:modified xsi:type="dcterms:W3CDTF">2021-10-11T16:44:57Z</dcterms:modified>
</cp:coreProperties>
</file>