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built of many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 of lever with the effort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calculated by L/E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system is said to be in rotational equilibrium, the anticlockwise torque = the ______________ torque?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class of lever with the fulcrum in the middle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output force is also known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ramp that has a low angle decreases the effort but increases the _____________ to get to the same height?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coiled up inclined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Calculated by force x distance of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input force is also known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simple machine that has a long bar rotating on a pivot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inclined planes used to split/cut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class of lever with the load in the 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2021-10-11T16:44:25Z</dcterms:created>
  <dcterms:modified xsi:type="dcterms:W3CDTF">2021-10-11T16:44:25Z</dcterms:modified>
</cp:coreProperties>
</file>