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inclined plane is commonly found in malls and is an easy way to get to the next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pulley is an electricity-free way to dry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Type of simple machine is a wheel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wedge would you use if you wanted a slice from an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crowbar is an example of this type of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 of lever in a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Example of an inclined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Example of wheel and axle is a ____ knob.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Effectiveness of a simple machine is its ______________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screw do you need in a lamp?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machine used to on a flag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shoes have wheels and axles?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type of simple machine is an _______________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Scissors are an example of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inclined plane is good for wheelchairs?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2021-10-11T16:44:28Z</dcterms:created>
  <dcterms:modified xsi:type="dcterms:W3CDTF">2021-10-11T16:44:28Z</dcterms:modified>
</cp:coreProperties>
</file>