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simple machines are there?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a wheel with a grooved rim around which a cord passes.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plank or ridged beam that is free to rotate on a pivot.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piece of material thick and then tapering to thinner to secure or separate an object?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short, slender, sharp-pointed metal pin with a raised helical thread running around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most basic machine?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wheel and axel is a lever connected to a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screw is an inclined plane wrapped around a what?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flat supporting surface tilted at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is a flat supporting surface tilted at an 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force going outward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a simple lifting machine consisting of a rope that unwinds from a wheel onto a cylindrical drum or shaft joined to the wheel to help lift things.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family all has a rigid arm that turns around a point called the fulcrum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classes are levers divided into?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pulleys modified as?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2021-10-11T16:44:32Z</dcterms:created>
  <dcterms:modified xsi:type="dcterms:W3CDTF">2021-10-11T16:44:32Z</dcterms:modified>
</cp:coreProperties>
</file>