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simple machine that is a flat surface with one end higher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push, pull, or turn something you are applying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simple machine that is used to separate something, made of two inclined planes back-to-back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simple machine that is made of a wheel with a rope or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wedge used for cutting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pulleys are used to raise a flag up this tall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simple machine that is spiral shaped and pulls two things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with two levers attached together for cutting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point on a lever that doesn't move (sometimes known as a pivot point)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simple machine that is made of a wheel attached to a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lever used for digging holes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inclined plane that is often found on a playground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wheel and axle device that is turned when you open a 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lever that kids often sit on each end of in a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wedge used for cutting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pulleys are used to raise this on a sailboat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2021-10-11T16:44:39Z</dcterms:created>
  <dcterms:modified xsi:type="dcterms:W3CDTF">2021-10-11T16:44:39Z</dcterms:modified>
</cp:coreProperties>
</file>