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Simple Maths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2D shapes    </w:t>
      </w:r>
      <w:r>
        <w:t xml:space="preserve">   3D shapes    </w:t>
      </w:r>
      <w:r>
        <w:t xml:space="preserve">   Rhombus    </w:t>
      </w:r>
      <w:r>
        <w:t xml:space="preserve">   Pentagon    </w:t>
      </w:r>
      <w:r>
        <w:t xml:space="preserve">   Fractions    </w:t>
      </w:r>
      <w:r>
        <w:t xml:space="preserve">   Ratio    </w:t>
      </w:r>
      <w:r>
        <w:t xml:space="preserve">   Square root    </w:t>
      </w:r>
      <w:r>
        <w:t xml:space="preserve">   Division    </w:t>
      </w:r>
      <w:r>
        <w:t xml:space="preserve">   Addition    </w:t>
      </w:r>
      <w:r>
        <w:t xml:space="preserve">   Subtract    </w:t>
      </w:r>
      <w:r>
        <w:t xml:space="preserve">   BIDMAS    </w:t>
      </w:r>
      <w:r>
        <w:t xml:space="preserve">   Quadrilateral    </w:t>
      </w:r>
      <w:r>
        <w:t xml:space="preserve">   Nonagon    </w:t>
      </w:r>
      <w:r>
        <w:t xml:space="preserve">   Hexagon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Maths </dc:title>
  <dcterms:created xsi:type="dcterms:W3CDTF">2021-10-11T16:45:47Z</dcterms:created>
  <dcterms:modified xsi:type="dcterms:W3CDTF">2021-10-11T16:45:47Z</dcterms:modified>
</cp:coreProperties>
</file>