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Organism and 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sponge    </w:t>
      </w:r>
      <w:r>
        <w:t xml:space="preserve">   starfish    </w:t>
      </w:r>
      <w:r>
        <w:t xml:space="preserve">   coral    </w:t>
      </w:r>
      <w:r>
        <w:t xml:space="preserve">   jellyfish    </w:t>
      </w:r>
      <w:r>
        <w:t xml:space="preserve">   leech    </w:t>
      </w:r>
      <w:r>
        <w:t xml:space="preserve">   earthworm    </w:t>
      </w:r>
      <w:r>
        <w:t xml:space="preserve">   segmented worms    </w:t>
      </w:r>
      <w:r>
        <w:t xml:space="preserve">   roundworms    </w:t>
      </w:r>
      <w:r>
        <w:t xml:space="preserve">   flatworms    </w:t>
      </w:r>
      <w:r>
        <w:t xml:space="preserve">   protozoans    </w:t>
      </w:r>
      <w:r>
        <w:t xml:space="preserve">   paramecium    </w:t>
      </w:r>
      <w:r>
        <w:t xml:space="preserve">   amoeba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Organism and Invertebrates</dc:title>
  <dcterms:created xsi:type="dcterms:W3CDTF">2021-10-11T16:44:45Z</dcterms:created>
  <dcterms:modified xsi:type="dcterms:W3CDTF">2021-10-11T16:44:45Z</dcterms:modified>
</cp:coreProperties>
</file>